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每天读点英文英国名校演讲全集  英汉对照</w:t>
      </w:r>
    </w:p>
    <w:p>
      <w:r>
        <w:rPr>
          <w:rFonts w:ascii="宋体" w:hAnsi="宋体" w:eastAsia="宋体"/>
          <w:sz w:val="24"/>
        </w:rPr>
        <w:t>孙丽娜，董昊，鱼涛等主编；尹丽莉，吴婷，赵娜等副主编；王冰，刘彦，陶亚楠等编委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每天读点英文英国名校演讲全集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孙丽娜，董昊，鱼涛等主编；尹丽莉，吴婷，赵娜等副主编；王冰，刘彦，陶亚楠等编委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本书出售、求购地址：https://www.jiaokey.com/book/detail/13808503.html</w:t>
      </w:r>
    </w:p>
    <w:p>
      <w:r>
        <w:t>更多相关图书推荐：https://www.jiaokey.com</w:t>
      </w:r>
    </w:p>
    <w:p>
      <w:r>
        <w:t>孙丽娜，董昊，鱼涛等主编；尹丽莉，吴婷，赵娜等副主编；王冰，刘彦，陶亚楠等编委 其他作品：https://www.jiaokey.com/tag/孙丽娜，董昊，鱼涛等主编；尹丽莉，吴婷，赵娜等副主编；王冰，刘彦，陶亚楠等编委.html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关键词搜索：https://www.jiaokey.com/tag/每天读点英文英国名校演讲全集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