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5  新版  逗趣版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5  新版  逗趣版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本书出售、求购地址：https://www.jiaokey.com/book/detail/13808499.html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  5  新版  逗趣版.html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