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肠胃病养生保健知识888问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肠胃病养生保健知识888问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本书出售、求购地址：https://www.jiaokey.com/book/detail/13808475.html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关键词搜索：https://www.jiaokey.com/tag/肠胃病养生保健知识888问.html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