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美绘经典系列  荷花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美绘经典系列  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本书出售、求购地址：https://www.jiaokey.com/book/detail/13808456.html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关键词搜索：https://www.jiaokey.com/tag/美绘经典系列  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