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爸爸的托卡列夫手枪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爸爸的托卡列夫手枪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本书出售、求购地址：https://www.jiaokey.com/book/detail/13808414.html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关键词搜索：https://www.jiaokey.com/tag/爸爸的托卡列夫手枪.html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