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一本最危险的书  塔西佗《日耳曼尼亚志》  从罗马帝国到第三帝国</w:t>
      </w:r>
    </w:p>
    <w:p>
      <w:r>
        <w:rPr>
          <w:rFonts w:ascii="宋体" w:hAnsi="宋体" w:eastAsia="宋体"/>
          <w:sz w:val="24"/>
        </w:rPr>
        <w:t>（美）克里斯托夫·B.克里布斯著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一本最危险的书  塔西佗《日耳曼尼亚志》  从罗马帝国到第三帝国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（美）克里斯托夫·B.克里布斯著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本书出售、求购地址：https://www.jiaokey.com/book/detail/13808391.html</w:t>
      </w:r>
    </w:p>
    <w:p>
      <w:r>
        <w:t>更多相关图书推荐：https://www.jiaokey.com</w:t>
      </w:r>
    </w:p>
    <w:p>
      <w:r>
        <w:t>（美）克里斯托夫·B.克里布斯著 其他作品：https://www.jiaokey.com/tag/（美）克里斯托夫·B.克里布斯著.html</w:t>
      </w:r>
    </w:p>
    <w:p>
      <w:r>
        <w:t>关键词搜索：https://www.jiaokey.com/tag/一本最危险的书  塔西佗《日耳曼尼亚志》  从罗马帝国到第三帝国.html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