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物种战争之逐鹿中原</w:t>
      </w:r>
    </w:p>
    <w:p>
      <w:r>
        <w:rPr>
          <w:rFonts w:ascii="宋体" w:hAnsi="宋体" w:eastAsia="宋体"/>
          <w:sz w:val="24"/>
        </w:rPr>
        <w:t>杨静，倪永明，张昌盛等著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物种战争之逐鹿中原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杨静，倪永明，张昌盛等著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本书出售、求购地址：https://www.jiaokey.com/book/detail/13808385.html</w:t>
      </w:r>
    </w:p>
    <w:p>
      <w:r>
        <w:t>更多相关图书推荐：https://www.jiaokey.com</w:t>
      </w:r>
    </w:p>
    <w:p>
      <w:r>
        <w:t>杨静，倪永明，张昌盛等著 其他作品：https://www.jiaokey.com/tag/杨静，倪永明，张昌盛等著.html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关键词搜索：https://www.jiaokey.com/tag/物种战争之逐鹿中原.html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