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狗狗不可告人的秘密  11只勇敢的狗狗全盘托出内心故事</w:t>
      </w:r>
    </w:p>
    <w:p>
      <w:r>
        <w:rPr>
          <w:rFonts w:ascii="宋体" w:hAnsi="宋体" w:eastAsia="宋体"/>
          <w:sz w:val="24"/>
        </w:rPr>
        <w:t>（美）亨利·康拉德，杰夫·约翰逊著；杜晓东译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狗狗不可告人的秘密  11只勇敢的狗狗全盘托出内心故事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（美）亨利·康拉德，杰夫·约翰逊著；杜晓东译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本书出售、求购地址：https://www.jiaokey.com/book/detail/13808377.html</w:t>
      </w:r>
    </w:p>
    <w:p>
      <w:r>
        <w:t>更多相关图书推荐：https://www.jiaokey.com</w:t>
      </w:r>
    </w:p>
    <w:p>
      <w:r>
        <w:t>（美）亨利·康拉德，杰夫·约翰逊著；杜晓东译 其他作品：https://www.jiaokey.com/tag/（美）亨利·康拉德，杰夫·约翰逊著；杜晓东译.html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关键词搜索：https://www.jiaokey.com/tag/狗狗不可告人的秘密  11只勇敢的狗狗全盘托出内心故事.html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