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书名：鹿鸣心理心理自助系列  登天之梯  一个儿童心理咨询师的诊疗笔记</w:t>
      </w:r>
    </w:p>
    <w:p>
      <w:r>
        <w:t>作者：（美）布鲁斯·D.佩里（BruceD.Perry），（美）迈亚·塞拉维茨（MaiaSzalavitz）著</w:t>
      </w:r>
    </w:p>
    <w:p>
      <w:r>
        <w:t>出版社：重庆:重庆大学出版社,2015.07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鹿鸣心理心理自助系列  登天之梯  一个儿童心理咨询师的诊疗笔记 评论地址：https://www.jiaokey.com/book/detail/13808375.html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