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现货白银投资必胜操盘术  以美元指数为参考</w:t>
      </w:r>
    </w:p>
    <w:p>
      <w:r>
        <w:rPr>
          <w:rFonts w:ascii="宋体" w:hAnsi="宋体" w:eastAsia="宋体"/>
          <w:sz w:val="24"/>
        </w:rPr>
        <w:t>闫小勇著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083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现货白银投资必胜操盘术  以美元指数为参考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闫小勇著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银-投资-基本知识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本书出售、求购地址：https://www.jiaokey.com/book/detail/13808338.html</w:t>
      </w:r>
    </w:p>
    <w:p>
      <w:r>
        <w:t>更多相关图书推荐：https://www.jiaokey.com</w:t>
      </w:r>
    </w:p>
    <w:p>
      <w:r>
        <w:t>闫小勇著 其他作品：https://www.jiaokey.com/tag/闫小勇著.html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关键词搜索：https://www.jiaokey.com/tag/银-投资-基本知识.html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