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书名：让孩子受益一生的世界经典名著  爱丽丝漫游奇境  注音美绘版</w:t>
      </w:r>
    </w:p>
    <w:p>
      <w:r>
        <w:t>作者：（英）卡罗尔著</w:t>
      </w:r>
    </w:p>
    <w:p>
      <w:r>
        <w:t>出版社：乌鲁木齐：新疆青少年出版社</w:t>
      </w:r>
    </w:p>
    <w:p>
      <w:r>
        <w:t>出版日期：2015.07</w:t>
      </w:r>
    </w:p>
    <w:p>
      <w:r>
        <w:t>总页数：170</w:t>
      </w:r>
    </w:p>
    <w:p>
      <w:r>
        <w:t>更多请访问教客网: www.jiaokey.com</w:t>
      </w:r>
    </w:p>
    <w:p>
      <w:r>
        <w:t>让孩子受益一生的世界经典名著  爱丽丝漫游奇境  注音美绘版 评论地址：https://www.jiaokey.com/book/detail/13808294.html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