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书名：新常态改变中国2.0  全球走势与中国机遇</w:t>
      </w:r>
    </w:p>
    <w:p>
      <w:r>
        <w:t>作者：（美）希拉里口述</w:t>
      </w:r>
    </w:p>
    <w:p>
      <w:r>
        <w:t>出版社：北京：中国文史出版社</w:t>
      </w:r>
    </w:p>
    <w:p>
      <w:r>
        <w:t>出版日期：2015.08</w:t>
      </w:r>
    </w:p>
    <w:p>
      <w:r>
        <w:t>总页数：334</w:t>
      </w:r>
    </w:p>
    <w:p>
      <w:r>
        <w:t>更多请访问教客网: www.jiaokey.com</w:t>
      </w:r>
    </w:p>
    <w:p>
      <w:r>
        <w:t>新常态改变中国2.0  全球走势与中国机遇 评论地址：https://www.jiaokey.com/book/detail/13808287.html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