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书名：轻松学喝葡萄酒  葡萄酒商务礼仪一本通</w:t>
      </w:r>
    </w:p>
    <w:p>
      <w:r>
        <w:t>作者：（韩）金基财著；李香善译</w:t>
      </w:r>
    </w:p>
    <w:p>
      <w:r>
        <w:t>出版社：杭州:浙江科学技术出版社,2015.09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轻松学喝葡萄酒  葡萄酒商务礼仪一本通 评论地址：https://www.jiaokey.com/book/detail/13808284.html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