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耕读笔记  一位农民数学爱好者的初数探索  上</w:t>
      </w:r>
    </w:p>
    <w:p>
      <w:r>
        <w:rPr>
          <w:rFonts w:ascii="宋体" w:hAnsi="宋体" w:eastAsia="宋体"/>
          <w:sz w:val="24"/>
        </w:rPr>
        <w:t>邓寿才著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耕读笔记  一位农民数学爱好者的初数探索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本书出售、求购地址：https://www.jiaokey.com/book/detail/13808269.html</w:t>
      </w:r>
    </w:p>
    <w:p>
      <w:r>
        <w:t>更多相关图书推荐：https://www.jiaokey.com</w:t>
      </w:r>
    </w:p>
    <w:p>
      <w:r>
        <w:t>邓寿才著 其他作品：https://www.jiaokey.com/tag/邓寿才著.html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关键词搜索：https://www.jiaokey.com/tag/耕读笔记  一位农民数学爱好者的初数探索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