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书名：武夷岩茶（大红袍）研究</w:t>
      </w:r>
    </w:p>
    <w:p>
      <w:r>
        <w:t>作者：陈德华著</w:t>
      </w:r>
    </w:p>
    <w:p>
      <w:r>
        <w:t>出版社：北京:中国科学技术出版社,2015.05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武夷岩茶（大红袍）研究 评论地址：https://www.jiaokey.com/book/detail/13808267.html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