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合订本  2015·76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合订本  2015·76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上海:上海锦绣文章出版社,2015.06 出版图书：https://www.jiaokey.com/tag/上海:上海锦绣文章出版社,2015.06.html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