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“金钱游戏”的玩家们  中国期货实战英雄操盘启示录</w:t>
      </w:r>
    </w:p>
    <w:p>
      <w:r>
        <w:rPr>
          <w:rFonts w:ascii="宋体" w:hAnsi="宋体" w:eastAsia="宋体"/>
          <w:sz w:val="24"/>
        </w:rPr>
        <w:t>陈邦华著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“金钱游戏”的玩家们  中国期货实战英雄操盘启示录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本书出售、求购地址：https://www.jiaokey.com/book/detail/13808216.html</w:t>
      </w:r>
    </w:p>
    <w:p>
      <w:r>
        <w:t>更多相关图书推荐：https://www.jiaokey.com</w:t>
      </w:r>
    </w:p>
    <w:p>
      <w:r>
        <w:t>陈邦华著 其他作品：https://www.jiaokey.com/tag/陈邦华著.html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关键词搜索：https://www.jiaokey.com/tag/“金钱游戏”的玩家们  中国期货实战英雄操盘启示录.html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