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书名：光影记忆与暗夜独语</w:t>
      </w:r>
    </w:p>
    <w:p>
      <w:r>
        <w:t>作者：王鹏著</w:t>
      </w:r>
    </w:p>
    <w:p>
      <w:r>
        <w:t>出版社：北京:中国电影出版社,2015.06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光影记忆与暗夜独语 评论地址：https://www.jiaokey.com/book/detail/13808215.html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