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专病专科中医古今证治通览丛书  绝经前后诸证</w:t>
      </w:r>
    </w:p>
    <w:p>
      <w:r>
        <w:rPr>
          <w:rFonts w:ascii="宋体" w:hAnsi="宋体" w:eastAsia="宋体"/>
          <w:sz w:val="24"/>
        </w:rPr>
        <w:t>王小云，杨洪艳主编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专病专科中医古今证治通览丛书  绝经前后诸证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王小云，杨洪艳主编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本书出售、求购地址：https://www.jiaokey.com/book/detail/13808211.html</w:t>
      </w:r>
    </w:p>
    <w:p>
      <w:r>
        <w:t>更多相关图书推荐：https://www.jiaokey.com</w:t>
      </w:r>
    </w:p>
    <w:p>
      <w:r>
        <w:t>王小云，杨洪艳主编 其他作品：https://www.jiaokey.com/tag/王小云，杨洪艳主编.html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关键词搜索：https://www.jiaokey.com/tag/专病专科中医古今证治通览丛书  绝经前后诸证.html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