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书名：德国威森经典少儿百科  自然卷</w:t>
      </w:r>
    </w:p>
    <w:p>
      <w:r>
        <w:t>作者：（德）卡特亚·拜尔策划；（德）美因茨SAM传媒，（德）萨比娜·A·维尔纳博士编辑部等编写；于晓菲，王向阳，温盛妮译</w:t>
      </w:r>
    </w:p>
    <w:p>
      <w:r>
        <w:t>出版社：济南:明天出版社,2015.05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德国威森经典少儿百科  自然卷 评论地址：https://www.jiaokey.com/book/detail/13808204.html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