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书名：玩玉就玩潜山玉</w:t>
      </w:r>
    </w:p>
    <w:p>
      <w:r>
        <w:t>作者：程为本著</w:t>
      </w:r>
    </w:p>
    <w:p>
      <w:r>
        <w:t>出版社：合肥:合肥工业大学出版社,2015.05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玩玉就玩潜山玉 评论地址：https://www.jiaokey.com/book/detail/13808203.html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