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书名：从激进共和到君主立宪  邦雅曼·贡斯当政治思想研究</w:t>
      </w:r>
    </w:p>
    <w:p>
      <w:r>
        <w:t>作者：韩伟华著</w:t>
      </w:r>
    </w:p>
    <w:p>
      <w:r>
        <w:t>出版社：上海:上海三联书店,2015.05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从激进共和到君主立宪  邦雅曼·贡斯当政治思想研究 评论地址：https://www.jiaokey.com/book/detail/13808199.html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