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外面的视界  一名律师100个国家的行摄手记</w:t>
      </w:r>
    </w:p>
    <w:p>
      <w:r>
        <w:rPr>
          <w:rFonts w:ascii="宋体" w:hAnsi="宋体" w:eastAsia="宋体"/>
          <w:sz w:val="24"/>
        </w:rPr>
        <w:t>郭龙伟著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外面的视界  一名律师100个国家的行摄手记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郭龙伟著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本书出售、求购地址：https://www.jiaokey.com/book/detail/13808191.html</w:t>
      </w:r>
    </w:p>
    <w:p>
      <w:r>
        <w:t>更多相关图书推荐：https://www.jiaokey.com</w:t>
      </w:r>
    </w:p>
    <w:p>
      <w:r>
        <w:t>郭龙伟著 其他作品：https://www.jiaokey.com/tag/郭龙伟著.html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关键词搜索：https://www.jiaokey.com/tag/外面的视界  一名律师100个国家的行摄手记.html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