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清案探秘  百姓故事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清案探秘  百姓故事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本书出售、求购地址：https://www.jiaokey.com/book/detail/13808188.html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关键词搜索：https://www.jiaokey.com/tag/清案探秘  百姓故事.html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