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</w:t>
      </w:r>
    </w:p>
    <w:p>
      <w:r>
        <w:rPr>
          <w:rFonts w:ascii="宋体" w:hAnsi="宋体" w:eastAsia="宋体"/>
          <w:sz w:val="24"/>
        </w:rPr>
        <w:t>钱彩,金菊改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钱彩,金菊改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9787544839839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适合中小学生阅读，《岳飞传》一书描绘了岳飞读书习武、英勇杀敌并成长为抗金名将的人生历程，将主人公岳飞高尚的爱国情怀和道德情操刻画得淋漓尽致。同时书中还塑造了牛皋、韩世忠、岳云等一大批历史上确有其人或出于虚构的英雄形象，歌颂了这些扶大厦于将倾，挽狂澜于既倒，不屈不挠、前赴后继的英雄人物。</w:t>
      </w:r>
    </w:p>
    <w:p/>
    <w:p>
      <w:r>
        <w:t>本书出售、求购地址：https://www.jiaokey.com/book/detail/13808175.html</w:t>
      </w:r>
    </w:p>
    <w:p>
      <w:r>
        <w:t>更多古代至近代作品（~1919年）图书推荐：https://www.jiaokey.com</w:t>
      </w:r>
    </w:p>
    <w:p>
      <w:r>
        <w:t>钱彩,金菊改 其他作品：https://www.jiaokey.com/tag/钱彩,金菊改.html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