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残障  一个生命历程的进路</w:t>
      </w:r>
    </w:p>
    <w:p>
      <w:r>
        <w:rPr>
          <w:rFonts w:ascii="宋体" w:hAnsi="宋体" w:eastAsia="宋体"/>
          <w:sz w:val="24"/>
        </w:rPr>
        <w:t>（英）马克·普里斯特利著；王霞绯，李敬译；李敬，王霞绯校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残障  一个生命历程的进路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（英）马克·普里斯特利著；王霞绯，李敬译；李敬，王霞绯校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本书出售、求购地址：https://www.jiaokey.com/book/detail/13808150.html</w:t>
      </w:r>
    </w:p>
    <w:p>
      <w:r>
        <w:t>更多相关图书推荐：https://www.jiaokey.com</w:t>
      </w:r>
    </w:p>
    <w:p>
      <w:r>
        <w:t>（英）马克·普里斯特利著；王霞绯，李敬译；李敬，王霞绯校 其他作品：https://www.jiaokey.com/tag/（英）马克·普里斯特利著；王霞绯，李敬译；李敬，王霞绯校.html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关键词搜索：https://www.jiaokey.com/tag/残障  一个生命历程的进路.html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