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福尔摩斯归来探案集  在失踪的三年里</w:t>
      </w:r>
    </w:p>
    <w:p>
      <w:r>
        <w:rPr>
          <w:rFonts w:ascii="宋体" w:hAnsi="宋体" w:eastAsia="宋体"/>
          <w:sz w:val="24"/>
        </w:rPr>
        <w:t>（美）泰德·里卡迪著；刘鑫译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福尔摩斯归来探案集  在失踪的三年里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（美）泰德·里卡迪著；刘鑫译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本书出售、求购地址：https://www.jiaokey.com/book/detail/13808133.html</w:t>
      </w:r>
    </w:p>
    <w:p>
      <w:r>
        <w:t>更多相关图书推荐：https://www.jiaokey.com</w:t>
      </w:r>
    </w:p>
    <w:p>
      <w:r>
        <w:t>（美）泰德·里卡迪著；刘鑫译 其他作品：https://www.jiaokey.com/tag/（美）泰德·里卡迪著；刘鑫译.html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关键词搜索：https://www.jiaokey.com/tag/福尔摩斯归来探案集  在失踪的三年里.html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