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书名：设计，该怎么卖？  理解、定义并营销你的设计价值</w:t>
      </w:r>
    </w:p>
    <w:p>
      <w:r>
        <w:t>作者：（美）珍·维索基·奥格雷迪，（美）肯·维索基·奥格雷迪著；张昭译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设计，该怎么卖？  理解、定义并营销你的设计价值 评论地址：https://www.jiaokey.com/book/detail/13808124.html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