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奥拉勇士  1  驯服亚比的危险之旅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奥拉勇士  1  驯服亚比的危险之旅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本书出售、求购地址：https://www.jiaokey.com/book/detail/13808119.html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关键词搜索：https://www.jiaokey.com/tag/奥拉勇士  1  驯服亚比的危险之旅.html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