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我的第一套自主阅读儿童文学  T博士怪有趣实验室  3  地球圈二号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我的第一套自主阅读儿童文学  T博士怪有趣实验室  3  地球圈二号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本书出售、求购地址：https://www.jiaokey.com/book/detail/13808114.html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关键词搜索：https://www.jiaokey.com/tag/我的第一套自主阅读儿童文学  T博士怪有趣实验室  3  地球圈二号.html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