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琴键上的问答  琴童家长教师培训学校面面谈</w:t>
      </w:r>
    </w:p>
    <w:p>
      <w:r>
        <w:rPr>
          <w:rFonts w:ascii="宋体" w:hAnsi="宋体" w:eastAsia="宋体"/>
          <w:sz w:val="24"/>
        </w:rPr>
        <w:t>苏恩华著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琴键上的问答  琴童家长教师培训学校面面谈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本书出售、求购地址：https://www.jiaokey.com/book/detail/13808090.html</w:t>
      </w:r>
    </w:p>
    <w:p>
      <w:r>
        <w:t>更多相关图书推荐：https://www.jiaokey.com</w:t>
      </w:r>
    </w:p>
    <w:p>
      <w:r>
        <w:t>苏恩华著 其他作品：https://www.jiaokey.com/tag/苏恩华著.html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关键词搜索：https://www.jiaokey.com/tag/琴键上的问答  琴童家长教师培训学校面面谈.html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