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全彩  注音</w:t>
      </w:r>
    </w:p>
    <w:p>
      <w:r>
        <w:rPr>
          <w:rFonts w:ascii="宋体" w:hAnsi="宋体" w:eastAsia="宋体"/>
          <w:sz w:val="24"/>
        </w:rPr>
        <w:t>（捷克）哈谢克著；杨风萍译绘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全彩  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（捷克）哈谢克著；杨风萍译绘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本书出售、求购地址：https://www.jiaokey.com/book/detail/13808077.html</w:t>
      </w:r>
    </w:p>
    <w:p>
      <w:r>
        <w:t>更多相关图书推荐：https://www.jiaokey.com</w:t>
      </w:r>
    </w:p>
    <w:p>
      <w:r>
        <w:t>（捷克）哈谢克著；杨风萍译绘 其他作品：https://www.jiaokey.com/tag/（捷克）哈谢克著；杨风萍译绘.html</w:t>
      </w:r>
    </w:p>
    <w:p>
      <w:r>
        <w:t>天津:百花文艺出版社,2015.05 出版图书：https://www.jiaokey.com/tag/天津:百花文艺出版社,2015.05.html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