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书名：小脚丫  超可爱婴儿鞋钩织</w:t>
      </w:r>
    </w:p>
    <w:p>
      <w:r>
        <w:t>作者：（英）维塔·艾帕拉著；王慧琳译</w:t>
      </w:r>
    </w:p>
    <w:p>
      <w:r>
        <w:t>出版社：郑州:河南科学技术出版社,2015.07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小脚丫  超可爱婴儿鞋钩织 评论地址：https://www.jiaokey.com/book/detail/13808037.html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