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100美元到620亿美元  巴菲特如何玩投资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100美元到620亿美元  巴菲特如何玩投资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本书出售、求购地址：https://www.jiaokey.com/book/detail/13808031.html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关键词搜索：https://www.jiaokey.com/tag/100美元到620亿美元  巴菲特如何玩投资.html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