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小人国·365夜故事系列  365夜历险故事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小人国·365夜故事系列  365夜历险故事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本书出售、求购地址：https://www.jiaokey.com/book/detail/13808021.html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关键词搜索：https://www.jiaokey.com/tag/小人国·365夜故事系列  365夜历险故事.html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