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不念，不忘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不念，不忘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本书出售、求购地址：https://www.jiaokey.com/book/detail/13808013.html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关键词搜索：https://www.jiaokey.com/tag/不念，不忘.html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