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工业4.0时代的盈利模式  第四次工业革命带来的商机与挑战</w:t>
      </w:r>
    </w:p>
    <w:p>
      <w:r>
        <w:rPr>
          <w:rFonts w:ascii="宋体" w:hAnsi="宋体" w:eastAsia="宋体"/>
          <w:sz w:val="24"/>
        </w:rPr>
        <w:t>韦康博著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工业4.0时代的盈利模式  第四次工业革命带来的商机与挑战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韦康博著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本书出售、求购地址：https://www.jiaokey.com/book/detail/13808009.html</w:t>
      </w:r>
    </w:p>
    <w:p>
      <w:r>
        <w:t>更多相关图书推荐：https://www.jiaokey.com</w:t>
      </w:r>
    </w:p>
    <w:p>
      <w:r>
        <w:t>韦康博著 其他作品：https://www.jiaokey.com/tag/韦康博著.html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关键词搜索：https://www.jiaokey.com/tag/工业4.0时代的盈利模式  第四次工业革命带来的商机与挑战.html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