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书名：鸽子就爱会跑的</w:t>
      </w:r>
    </w:p>
    <w:p>
      <w:r>
        <w:t>作者：（美）&lt;font color=Red&gt;莫&lt;/font&gt;·威廉斯文图；孙宝成译</w:t>
      </w:r>
    </w:p>
    <w:p>
      <w:r>
        <w:t>出版社：北京联合出版公司,2015.07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鸽子就爱会跑的 评论地址：https://www.jiaokey.com/book/detail/13808001.html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