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书名：疯狂的救援  奶牛冲冲冲</w:t>
      </w:r>
    </w:p>
    <w:p>
      <w:r>
        <w:t>作者：（美）希梅尔曼著</w:t>
      </w:r>
    </w:p>
    <w:p>
      <w:r>
        <w:t>出版社：南昌:二十一世纪出版社,2015.05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疯狂的救援  奶牛冲冲冲 评论地址：https://www.jiaokey.com/book/detail/13807978.html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