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Flume  构建高可用、可扩展的海量日志采集系统</w:t>
      </w:r>
    </w:p>
    <w:p>
      <w:r>
        <w:rPr>
          <w:rFonts w:ascii="宋体" w:hAnsi="宋体" w:eastAsia="宋体"/>
          <w:sz w:val="24"/>
        </w:rPr>
        <w:t>（美）史瑞德哈伦著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Flume  构建高可用、可扩展的海量日志采集系统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（美）史瑞德哈伦著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本书出售、求购地址：https://www.jiaokey.com/book/detail/13807921.html</w:t>
      </w:r>
    </w:p>
    <w:p>
      <w:r>
        <w:t>更多相关图书推荐：https://www.jiaokey.com</w:t>
      </w:r>
    </w:p>
    <w:p>
      <w:r>
        <w:t>（美）史瑞德哈伦著 其他作品：https://www.jiaokey.com/tag/（美）史瑞德哈伦著.html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关键词搜索：https://www.jiaokey.com/tag/Flume  构建高可用、可扩展的海量日志采集系统.html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