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书名：单片机仿真及制作项目教程  基于Proteus ISIS</w:t>
      </w:r>
    </w:p>
    <w:p>
      <w:r>
        <w:t>作者：周文军主编；谢祥强，付济林副主编</w:t>
      </w:r>
    </w:p>
    <w:p>
      <w:r>
        <w:t>出版社：广州：华南理工大学出版社</w:t>
      </w:r>
    </w:p>
    <w:p>
      <w:r>
        <w:t>出版日期：2015.04</w:t>
      </w:r>
    </w:p>
    <w:p>
      <w:r>
        <w:t>总页数：217</w:t>
      </w:r>
    </w:p>
    <w:p>
      <w:r>
        <w:t>更多请访问教客网: www.jiaokey.com</w:t>
      </w:r>
    </w:p>
    <w:p>
      <w:r>
        <w:t>单片机仿真及制作项目教程  基于Proteus ISIS 评论地址：https://www.jiaokey.com/book/detail/13807918.html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