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书名：Swift游戏开发实战</w:t>
      </w:r>
    </w:p>
    <w:p>
      <w:r>
        <w:t>作者：刘阳编著</w:t>
      </w:r>
    </w:p>
    <w:p>
      <w:r>
        <w:t>出版社：北京:海洋出版社,2015.06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Swift游戏开发实战 评论地址：https://www.jiaokey.com/book/detail/13807917.html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