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人类复杂疾病遗传学实验指南</w:t>
      </w:r>
    </w:p>
    <w:p>
      <w:r>
        <w:rPr>
          <w:rFonts w:ascii="宋体" w:hAnsi="宋体" w:eastAsia="宋体"/>
          <w:sz w:val="24"/>
        </w:rPr>
        <w:t>（英）阿玛尔·阿尔沙拉比，（美）劳拉·艾玛西编著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人类复杂疾病遗传学实验指南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（英）阿玛尔·阿尔沙拉比，（美）劳拉·艾玛西编著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本书出售、求购地址：https://www.jiaokey.com/book/detail/13807894.html</w:t>
      </w:r>
    </w:p>
    <w:p>
      <w:r>
        <w:t>更多相关图书推荐：https://www.jiaokey.com</w:t>
      </w:r>
    </w:p>
    <w:p>
      <w:r>
        <w:t>（英）阿玛尔·阿尔沙拉比，（美）劳拉·艾玛西编著 其他作品：https://www.jiaokey.com/tag/（英）阿玛尔·阿尔沙拉比，（美）劳拉·艾玛西编著.html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关键词搜索：https://www.jiaokey.com/tag/人类复杂疾病遗传学实验指南.html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