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中国新文艺大系：1937-1949  评论集</w:t>
      </w:r>
    </w:p>
    <w:p>
      <w:r>
        <w:rPr>
          <w:rFonts w:ascii="宋体" w:hAnsi="宋体" w:eastAsia="宋体"/>
          <w:sz w:val="24"/>
        </w:rPr>
        <w:t>林志浩，李葆琰编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中国新文艺大系：1937-1949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林志浩，李葆琰编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本书出售、求购地址：https://www.jiaokey.com/book/detail/13807887.html</w:t>
      </w:r>
    </w:p>
    <w:p>
      <w:r>
        <w:t>更多相关图书推荐：https://www.jiaokey.com</w:t>
      </w:r>
    </w:p>
    <w:p>
      <w:r>
        <w:t>林志浩，李葆琰编 其他作品：https://www.jiaokey.com/tag/林志浩，李葆琰编.html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关键词搜索：https://www.jiaokey.com/tag/中国新文艺大系：1937-1949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