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  第10辑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本书出售、求购地址：https://www.jiaokey.com/book/detail/13807854.html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关键词搜索：https://www.jiaokey.com/tag/童话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