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长篇历史纪实小说  在中国的四重间谍范斯白</w:t>
      </w:r>
    </w:p>
    <w:p>
      <w:r>
        <w:rPr>
          <w:rFonts w:ascii="宋体" w:hAnsi="宋体" w:eastAsia="宋体"/>
          <w:sz w:val="24"/>
        </w:rPr>
        <w:t>孟烈著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长篇历史纪实小说  在中国的四重间谍范斯白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本书出售、求购地址：https://www.jiaokey.com/book/detail/13807793.html</w:t>
      </w:r>
    </w:p>
    <w:p>
      <w:r>
        <w:t>更多相关图书推荐：https://www.jiaokey.com</w:t>
      </w:r>
    </w:p>
    <w:p>
      <w:r>
        <w:t>孟烈著 其他作品：https://www.jiaokey.com/tag/孟烈著.html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关键词搜索：https://www.jiaokey.com/tag/长篇历史纪实小说  在中国的四重间谍范斯白.html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