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第5卷  句法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第5卷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本书出售、求购地址：https://www.jiaokey.com/book/detail/13807746.html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第5卷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