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人与文化的理论</w:t>
      </w:r>
    </w:p>
    <w:p>
      <w:r>
        <w:rPr>
          <w:rFonts w:ascii="宋体" w:hAnsi="宋体" w:eastAsia="宋体"/>
          <w:sz w:val="24"/>
        </w:rPr>
        <w:t>赫屈，黄应贵，郑美能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人与文化的理论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赫屈，黄应贵，郑美能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本书出售、求购地址：https://www.jiaokey.com/book/detail/13807737.html</w:t>
      </w:r>
    </w:p>
    <w:p>
      <w:r>
        <w:t>更多相关图书推荐：https://www.jiaokey.com</w:t>
      </w:r>
    </w:p>
    <w:p>
      <w:r>
        <w:t>赫屈，黄应贵，郑美能 其他作品：https://www.jiaokey.com/tag/赫屈，黄应贵，郑美能.html</w:t>
      </w:r>
    </w:p>
    <w:p>
      <w:r>
        <w:t>桂冠图书有限公司 出版图书：https://www.jiaokey.com/tag/桂冠图书有限公司.html</w:t>
      </w:r>
    </w:p>
    <w:p>
      <w:r>
        <w:t>关键词搜索：https://www.jiaokey.com/tag/人与文化的理论.html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