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MODERN THEORY OF DYNAMICAL SYSTEMS  现代动力系统理论导论</w:t>
      </w:r>
    </w:p>
    <w:p>
      <w:r>
        <w:rPr>
          <w:rFonts w:ascii="宋体" w:hAnsi="宋体" w:eastAsia="宋体"/>
          <w:sz w:val="24"/>
        </w:rPr>
        <w:t>ANATOLE KATOK，BORIS HASSELBLATT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MODERN THEORY OF DYNAMICAL SYSTEMS  现代动力系统理论导论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KATOK，BORIS HASSELBLATT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本书出售、求购地址：https://www.jiaokey.com/book/detail/13807605.html</w:t>
      </w:r>
    </w:p>
    <w:p>
      <w:r>
        <w:t>更多相关图书推荐：https://www.jiaokey.com</w:t>
      </w:r>
    </w:p>
    <w:p>
      <w:r>
        <w:t>ANATOLE KATOK，BORIS HASSELBLATT 其他作品：https://www.jiaokey.com/tag/ANATOLE KATOK，BORIS HASSELBLATT.html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关键词搜索：https://www.jiaokey.com/tag/INTRODUCTION TO THE MODERN THEORY OF DYNAMICAL SYSTEMS  现代动力系统理论导论.html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