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书名：欧阳询《九成宫碑》临习指南</w:t>
      </w:r>
    </w:p>
    <w:p>
      <w:r>
        <w:t>作者：姜荣贵编著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欧阳询《九成宫碑》临习指南 评论地址：https://www.jiaokey.com/book/detail/13807566.html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